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8DB2" w14:textId="4AABB7C0" w:rsidR="00D83601" w:rsidRDefault="00E150CE">
      <w:pPr>
        <w:pStyle w:val="Title"/>
      </w:pPr>
      <w:r>
        <w:t xml:space="preserve">Free Legal Client Intake Form </w:t>
      </w:r>
    </w:p>
    <w:p w14:paraId="7E37D887" w14:textId="77777777" w:rsidR="00D83601" w:rsidRDefault="00000000">
      <w:pPr>
        <w:pStyle w:val="Heading1"/>
      </w:pPr>
      <w:r>
        <w:t>1. Client Information</w:t>
      </w:r>
    </w:p>
    <w:p w14:paraId="3F7A9E57" w14:textId="77777777" w:rsidR="00D83601" w:rsidRDefault="00000000">
      <w:r>
        <w:t>Full Legal Name:</w:t>
      </w:r>
      <w:r>
        <w:br/>
        <w:t>____________________________</w:t>
      </w:r>
    </w:p>
    <w:p w14:paraId="5E194DA4" w14:textId="77777777" w:rsidR="00D83601" w:rsidRDefault="00000000">
      <w:r>
        <w:t>Preferred Name:</w:t>
      </w:r>
      <w:r>
        <w:br/>
        <w:t>____________________________</w:t>
      </w:r>
    </w:p>
    <w:p w14:paraId="0BC464D9" w14:textId="77777777" w:rsidR="00D83601" w:rsidRDefault="00000000">
      <w:r>
        <w:t>Date of Birth:</w:t>
      </w:r>
      <w:r>
        <w:br/>
        <w:t>____________________________</w:t>
      </w:r>
    </w:p>
    <w:p w14:paraId="085D8B43" w14:textId="77777777" w:rsidR="00D83601" w:rsidRDefault="00000000">
      <w:r>
        <w:t>Phone Number:</w:t>
      </w:r>
      <w:r>
        <w:br/>
        <w:t>____________________________</w:t>
      </w:r>
    </w:p>
    <w:p w14:paraId="07B4462F" w14:textId="77777777" w:rsidR="00D83601" w:rsidRDefault="00000000">
      <w:r>
        <w:t>Email Address:</w:t>
      </w:r>
      <w:r>
        <w:br/>
        <w:t>____________________________</w:t>
      </w:r>
    </w:p>
    <w:p w14:paraId="29F53F6F" w14:textId="77777777" w:rsidR="00D83601" w:rsidRDefault="00000000">
      <w:r>
        <w:t>Preferred Contact Method:</w:t>
      </w:r>
      <w:r>
        <w:br/>
        <w:t>____________________________</w:t>
      </w:r>
    </w:p>
    <w:p w14:paraId="408F4E4E" w14:textId="77777777" w:rsidR="00D83601" w:rsidRDefault="00000000">
      <w:r>
        <w:t>Mailing Address:</w:t>
      </w:r>
      <w:r>
        <w:br/>
        <w:t>____________________________</w:t>
      </w:r>
    </w:p>
    <w:p w14:paraId="54BBDD07" w14:textId="77777777" w:rsidR="00D83601" w:rsidRDefault="00000000">
      <w:r>
        <w:t>Employer / Occupation:</w:t>
      </w:r>
      <w:r>
        <w:br/>
        <w:t>____________________________</w:t>
      </w:r>
    </w:p>
    <w:p w14:paraId="461B3573" w14:textId="77777777" w:rsidR="00D83601" w:rsidRDefault="00000000">
      <w:pPr>
        <w:pStyle w:val="Heading1"/>
      </w:pPr>
      <w:r>
        <w:t>2. Referral Source</w:t>
      </w:r>
    </w:p>
    <w:p w14:paraId="1CDE69CD" w14:textId="77777777" w:rsidR="00D83601" w:rsidRDefault="00000000">
      <w:r>
        <w:t>How did you hear about us?</w:t>
      </w:r>
      <w:r>
        <w:br/>
        <w:t>____________________________</w:t>
      </w:r>
    </w:p>
    <w:p w14:paraId="1B8D9BF7" w14:textId="77777777" w:rsidR="00D83601" w:rsidRDefault="00000000">
      <w:r>
        <w:t>Referral Name:</w:t>
      </w:r>
      <w:r>
        <w:br/>
        <w:t>____________________________</w:t>
      </w:r>
    </w:p>
    <w:p w14:paraId="22A518F1" w14:textId="77777777" w:rsidR="00D83601" w:rsidRDefault="00000000">
      <w:r>
        <w:t>Previous Attorney Involved? (Yes/No):</w:t>
      </w:r>
      <w:r>
        <w:br/>
        <w:t>____________________________</w:t>
      </w:r>
    </w:p>
    <w:p w14:paraId="32BA9098" w14:textId="77777777" w:rsidR="00D83601" w:rsidRDefault="00000000">
      <w:r>
        <w:t>If yes, name and reason for change:</w:t>
      </w:r>
      <w:r>
        <w:br/>
        <w:t>____________________________</w:t>
      </w:r>
    </w:p>
    <w:p w14:paraId="3A49F627" w14:textId="77777777" w:rsidR="00D83601" w:rsidRDefault="00000000">
      <w:pPr>
        <w:pStyle w:val="Heading1"/>
      </w:pPr>
      <w:r>
        <w:lastRenderedPageBreak/>
        <w:t>3. Matter Overview</w:t>
      </w:r>
    </w:p>
    <w:p w14:paraId="42751554" w14:textId="77777777" w:rsidR="00D83601" w:rsidRDefault="00000000">
      <w:r>
        <w:t>Type of Legal Matter:</w:t>
      </w:r>
      <w:r>
        <w:br/>
        <w:t>____________________________</w:t>
      </w:r>
    </w:p>
    <w:p w14:paraId="20C00538" w14:textId="77777777" w:rsidR="00D83601" w:rsidRDefault="00000000">
      <w:r>
        <w:t>Brief Description of the Issue:</w:t>
      </w:r>
      <w:r>
        <w:br/>
        <w:t>____________________________</w:t>
      </w:r>
    </w:p>
    <w:p w14:paraId="0194F6AF" w14:textId="77777777" w:rsidR="00D83601" w:rsidRDefault="00000000">
      <w:r>
        <w:t>Date Issue Began:</w:t>
      </w:r>
      <w:r>
        <w:br/>
        <w:t>____________________________</w:t>
      </w:r>
    </w:p>
    <w:p w14:paraId="4AC85A09" w14:textId="77777777" w:rsidR="00D83601" w:rsidRDefault="00000000">
      <w:r>
        <w:t>Key Events Leading to Issue:</w:t>
      </w:r>
      <w:r>
        <w:br/>
        <w:t>____________________________</w:t>
      </w:r>
    </w:p>
    <w:p w14:paraId="0332E989" w14:textId="77777777" w:rsidR="00D83601" w:rsidRDefault="00000000">
      <w:pPr>
        <w:pStyle w:val="Heading1"/>
      </w:pPr>
      <w:r>
        <w:t>4. Parties Involved</w:t>
      </w:r>
    </w:p>
    <w:p w14:paraId="5335D8AD" w14:textId="77777777" w:rsidR="00D83601" w:rsidRDefault="00000000">
      <w:r>
        <w:t>Primary Opposing Party (Name / Relationship / Contact Info):</w:t>
      </w:r>
      <w:r>
        <w:br/>
        <w:t>____________________________</w:t>
      </w:r>
    </w:p>
    <w:p w14:paraId="53C64F9F" w14:textId="77777777" w:rsidR="00D83601" w:rsidRDefault="00000000">
      <w:r>
        <w:t>Additional Parties:</w:t>
      </w:r>
      <w:r>
        <w:br/>
        <w:t>____________________________</w:t>
      </w:r>
    </w:p>
    <w:p w14:paraId="79E97162" w14:textId="77777777" w:rsidR="00D83601" w:rsidRDefault="00000000">
      <w:pPr>
        <w:pStyle w:val="Heading1"/>
      </w:pPr>
      <w:r>
        <w:t>5. Legal History &amp; Status</w:t>
      </w:r>
    </w:p>
    <w:p w14:paraId="0BAFA8A7" w14:textId="77777777" w:rsidR="00D83601" w:rsidRDefault="00000000">
      <w:r>
        <w:t>Has a case been filed? (Yes/No):</w:t>
      </w:r>
      <w:r>
        <w:br/>
        <w:t>____________________________</w:t>
      </w:r>
    </w:p>
    <w:p w14:paraId="6CE5BF72" w14:textId="77777777" w:rsidR="00D83601" w:rsidRDefault="00000000">
      <w:r>
        <w:t>Court / Jurisdiction:</w:t>
      </w:r>
      <w:r>
        <w:br/>
        <w:t>____________________________</w:t>
      </w:r>
    </w:p>
    <w:p w14:paraId="44EE5BC5" w14:textId="77777777" w:rsidR="00D83601" w:rsidRDefault="00000000">
      <w:r>
        <w:t>Case Number:</w:t>
      </w:r>
      <w:r>
        <w:br/>
        <w:t>____________________________</w:t>
      </w:r>
    </w:p>
    <w:p w14:paraId="07436904" w14:textId="77777777" w:rsidR="00D83601" w:rsidRDefault="00000000">
      <w:r>
        <w:t>Filing Date:</w:t>
      </w:r>
      <w:r>
        <w:br/>
        <w:t>____________________________</w:t>
      </w:r>
    </w:p>
    <w:p w14:paraId="402066C4" w14:textId="77777777" w:rsidR="00D83601" w:rsidRDefault="00000000">
      <w:r>
        <w:t>Upcoming court dates or deadlines:</w:t>
      </w:r>
      <w:r>
        <w:br/>
        <w:t>____________________________</w:t>
      </w:r>
    </w:p>
    <w:p w14:paraId="36133C67" w14:textId="77777777" w:rsidR="00D83601" w:rsidRDefault="00000000">
      <w:r>
        <w:t>Prior settlements or negotiations:</w:t>
      </w:r>
      <w:r>
        <w:br/>
        <w:t>____________________________</w:t>
      </w:r>
    </w:p>
    <w:p w14:paraId="1B011509" w14:textId="77777777" w:rsidR="00D83601" w:rsidRDefault="00000000">
      <w:pPr>
        <w:pStyle w:val="Heading1"/>
      </w:pPr>
      <w:r>
        <w:t>6. Key Documents &amp; Evidence</w:t>
      </w:r>
    </w:p>
    <w:p w14:paraId="1390B70A" w14:textId="77777777" w:rsidR="00D83601" w:rsidRDefault="00000000">
      <w:r>
        <w:t>Documents currently available:</w:t>
      </w:r>
      <w:r>
        <w:br/>
        <w:t>____________________________</w:t>
      </w:r>
    </w:p>
    <w:p w14:paraId="31CABA06" w14:textId="77777777" w:rsidR="00D83601" w:rsidRDefault="00000000">
      <w:r>
        <w:lastRenderedPageBreak/>
        <w:t>Missing documents:</w:t>
      </w:r>
      <w:r>
        <w:br/>
        <w:t>____________________________</w:t>
      </w:r>
    </w:p>
    <w:p w14:paraId="494F4548" w14:textId="77777777" w:rsidR="00D83601" w:rsidRDefault="00000000">
      <w:r>
        <w:t>Location of documents:</w:t>
      </w:r>
      <w:r>
        <w:br/>
        <w:t>____________________________</w:t>
      </w:r>
    </w:p>
    <w:p w14:paraId="0121B17A" w14:textId="77777777" w:rsidR="00D83601" w:rsidRDefault="00000000">
      <w:r>
        <w:t>Recorded communications (texts, emails, calls):</w:t>
      </w:r>
      <w:r>
        <w:br/>
        <w:t>____________________________</w:t>
      </w:r>
    </w:p>
    <w:p w14:paraId="04A25264" w14:textId="77777777" w:rsidR="00D83601" w:rsidRDefault="00000000">
      <w:pPr>
        <w:pStyle w:val="Heading1"/>
      </w:pPr>
      <w:r>
        <w:t>7. Timeline &amp; Critical Dates</w:t>
      </w:r>
    </w:p>
    <w:p w14:paraId="623F7B3A" w14:textId="77777777" w:rsidR="00D83601" w:rsidRDefault="00000000">
      <w:r>
        <w:t>Incident Date:</w:t>
      </w:r>
      <w:r>
        <w:br/>
        <w:t>____________________________</w:t>
      </w:r>
    </w:p>
    <w:p w14:paraId="38674E8C" w14:textId="77777777" w:rsidR="00D83601" w:rsidRDefault="00000000">
      <w:r>
        <w:t>Filing Deadline:</w:t>
      </w:r>
      <w:r>
        <w:br/>
        <w:t>____________________________</w:t>
      </w:r>
    </w:p>
    <w:p w14:paraId="6E3D2FB7" w14:textId="77777777" w:rsidR="00D83601" w:rsidRDefault="00000000">
      <w:r>
        <w:t>Statute of Limitations concerns:</w:t>
      </w:r>
      <w:r>
        <w:br/>
        <w:t>____________________________</w:t>
      </w:r>
    </w:p>
    <w:p w14:paraId="3C5C7E09" w14:textId="77777777" w:rsidR="00D83601" w:rsidRDefault="00000000">
      <w:r>
        <w:t>Urgent deadlines within 30 days:</w:t>
      </w:r>
      <w:r>
        <w:br/>
        <w:t>____________________________</w:t>
      </w:r>
    </w:p>
    <w:p w14:paraId="435BF12B" w14:textId="77777777" w:rsidR="00D83601" w:rsidRDefault="00000000">
      <w:pPr>
        <w:pStyle w:val="Heading1"/>
      </w:pPr>
      <w:r>
        <w:t>8. Financial &amp; Billing Considerations</w:t>
      </w:r>
    </w:p>
    <w:p w14:paraId="393FC68E" w14:textId="77777777" w:rsidR="00D83601" w:rsidRDefault="00000000">
      <w:r>
        <w:t>Budget Expectations:</w:t>
      </w:r>
      <w:r>
        <w:br/>
        <w:t>____________________________</w:t>
      </w:r>
    </w:p>
    <w:p w14:paraId="5EB0F772" w14:textId="77777777" w:rsidR="00D83601" w:rsidRDefault="00000000">
      <w:r>
        <w:t>Preferred Billing Structure:</w:t>
      </w:r>
      <w:r>
        <w:br/>
        <w:t>____________________________</w:t>
      </w:r>
    </w:p>
    <w:p w14:paraId="4611C3A7" w14:textId="77777777" w:rsidR="00D83601" w:rsidRDefault="00000000">
      <w:r>
        <w:t>Ability to Pay:</w:t>
      </w:r>
      <w:r>
        <w:br/>
        <w:t>____________________________</w:t>
      </w:r>
    </w:p>
    <w:p w14:paraId="328BC572" w14:textId="77777777" w:rsidR="00D83601" w:rsidRDefault="00000000">
      <w:r>
        <w:t>Insurance coverage (if any):</w:t>
      </w:r>
      <w:r>
        <w:br/>
        <w:t>____________________________</w:t>
      </w:r>
    </w:p>
    <w:p w14:paraId="37226FD8" w14:textId="77777777" w:rsidR="00D83601" w:rsidRDefault="00000000">
      <w:pPr>
        <w:pStyle w:val="Heading1"/>
      </w:pPr>
      <w:r>
        <w:t>9. Risk &amp; Complexity Assessment (Internal)</w:t>
      </w:r>
    </w:p>
    <w:p w14:paraId="3F298B9C" w14:textId="77777777" w:rsidR="00D83601" w:rsidRDefault="00000000">
      <w:r>
        <w:t>Case Complexity:</w:t>
      </w:r>
      <w:r>
        <w:br/>
        <w:t>____________________________</w:t>
      </w:r>
    </w:p>
    <w:p w14:paraId="37DDA6DB" w14:textId="77777777" w:rsidR="00D83601" w:rsidRDefault="00000000">
      <w:r>
        <w:t>Legal Risk Level:</w:t>
      </w:r>
      <w:r>
        <w:br/>
        <w:t>____________________________</w:t>
      </w:r>
    </w:p>
    <w:p w14:paraId="4D56E877" w14:textId="77777777" w:rsidR="00D83601" w:rsidRDefault="00000000">
      <w:r>
        <w:t>Reputational Risk:</w:t>
      </w:r>
      <w:r>
        <w:br/>
        <w:t>____________________________</w:t>
      </w:r>
    </w:p>
    <w:p w14:paraId="1A20ECF5" w14:textId="77777777" w:rsidR="00D83601" w:rsidRDefault="00000000">
      <w:r>
        <w:lastRenderedPageBreak/>
        <w:t>Likelihood of Success:</w:t>
      </w:r>
      <w:r>
        <w:br/>
        <w:t>____________________________</w:t>
      </w:r>
    </w:p>
    <w:p w14:paraId="7C2F30AB" w14:textId="77777777" w:rsidR="00D83601" w:rsidRDefault="00000000">
      <w:r>
        <w:t>Red Flags:</w:t>
      </w:r>
      <w:r>
        <w:br/>
        <w:t>____________________________</w:t>
      </w:r>
    </w:p>
    <w:p w14:paraId="396AFCC5" w14:textId="77777777" w:rsidR="00D83601" w:rsidRDefault="00000000">
      <w:pPr>
        <w:pStyle w:val="Heading1"/>
      </w:pPr>
      <w:r>
        <w:t>10. Conflict Check</w:t>
      </w:r>
    </w:p>
    <w:p w14:paraId="586FD3BA" w14:textId="77777777" w:rsidR="00D83601" w:rsidRDefault="00000000">
      <w:r>
        <w:t>Conflict Check Completed? (Yes/No):</w:t>
      </w:r>
      <w:r>
        <w:br/>
        <w:t>____________________________</w:t>
      </w:r>
    </w:p>
    <w:p w14:paraId="551A6F52" w14:textId="77777777" w:rsidR="00D83601" w:rsidRDefault="00000000">
      <w:r>
        <w:t>Result:</w:t>
      </w:r>
      <w:r>
        <w:br/>
        <w:t>____________________________</w:t>
      </w:r>
    </w:p>
    <w:p w14:paraId="722D7414" w14:textId="77777777" w:rsidR="00D83601" w:rsidRDefault="00000000">
      <w:pPr>
        <w:pStyle w:val="Heading1"/>
      </w:pPr>
      <w:r>
        <w:t>11. Client Objectives &amp; Expectations</w:t>
      </w:r>
    </w:p>
    <w:p w14:paraId="54CB148E" w14:textId="77777777" w:rsidR="00D83601" w:rsidRDefault="00000000">
      <w:r>
        <w:t>Desired Outcome:</w:t>
      </w:r>
      <w:r>
        <w:br/>
        <w:t>____________________________</w:t>
      </w:r>
    </w:p>
    <w:p w14:paraId="0DE07E01" w14:textId="77777777" w:rsidR="00D83601" w:rsidRDefault="00000000">
      <w:r>
        <w:t>Timeline Expectations:</w:t>
      </w:r>
      <w:r>
        <w:br/>
        <w:t>____________________________</w:t>
      </w:r>
    </w:p>
    <w:p w14:paraId="784EADD9" w14:textId="77777777" w:rsidR="00D83601" w:rsidRDefault="00000000">
      <w:r>
        <w:t>Success Criteria:</w:t>
      </w:r>
      <w:r>
        <w:br/>
        <w:t>____________________________</w:t>
      </w:r>
    </w:p>
    <w:p w14:paraId="7D705497" w14:textId="77777777" w:rsidR="00D83601" w:rsidRDefault="00000000">
      <w:r>
        <w:t>Non-negotiables:</w:t>
      </w:r>
      <w:r>
        <w:br/>
        <w:t>____________________________</w:t>
      </w:r>
    </w:p>
    <w:p w14:paraId="596A214F" w14:textId="77777777" w:rsidR="00D83601" w:rsidRDefault="00000000">
      <w:pPr>
        <w:pStyle w:val="Heading1"/>
      </w:pPr>
      <w:r>
        <w:t>12. Communication Preferences</w:t>
      </w:r>
    </w:p>
    <w:p w14:paraId="578CC8A9" w14:textId="77777777" w:rsidR="00D83601" w:rsidRDefault="00000000">
      <w:r>
        <w:t>Update Frequency:</w:t>
      </w:r>
      <w:r>
        <w:br/>
        <w:t>____________________________</w:t>
      </w:r>
    </w:p>
    <w:p w14:paraId="4EFAE9FD" w14:textId="77777777" w:rsidR="00D83601" w:rsidRDefault="00000000">
      <w:r>
        <w:t>Preferred Communication Channel:</w:t>
      </w:r>
      <w:r>
        <w:br/>
        <w:t>____________________________</w:t>
      </w:r>
    </w:p>
    <w:p w14:paraId="0AEF6CA6" w14:textId="77777777" w:rsidR="00D83601" w:rsidRDefault="00000000">
      <w:pPr>
        <w:pStyle w:val="Heading1"/>
      </w:pPr>
      <w:r>
        <w:t>13. Internal Recommendation</w:t>
      </w:r>
    </w:p>
    <w:p w14:paraId="1E27D8B3" w14:textId="77777777" w:rsidR="00D83601" w:rsidRDefault="00000000">
      <w:r>
        <w:t>Accept Case? (Yes/No/Conditional):</w:t>
      </w:r>
      <w:r>
        <w:br/>
        <w:t>____________________________</w:t>
      </w:r>
    </w:p>
    <w:p w14:paraId="79B10DEF" w14:textId="77777777" w:rsidR="00D83601" w:rsidRDefault="00000000">
      <w:r>
        <w:t>Recommended Strategy:</w:t>
      </w:r>
      <w:r>
        <w:br/>
        <w:t>____________________________</w:t>
      </w:r>
    </w:p>
    <w:p w14:paraId="187091E6" w14:textId="77777777" w:rsidR="00D83601" w:rsidRDefault="00000000">
      <w:r>
        <w:t>Assigned Attorney:</w:t>
      </w:r>
      <w:r>
        <w:br/>
        <w:t>____________________________</w:t>
      </w:r>
    </w:p>
    <w:p w14:paraId="3199D2A3" w14:textId="77777777" w:rsidR="00D83601" w:rsidRDefault="00000000">
      <w:r>
        <w:lastRenderedPageBreak/>
        <w:t>Next Steps:</w:t>
      </w:r>
      <w:r>
        <w:br/>
        <w:t>____________________________</w:t>
      </w:r>
    </w:p>
    <w:p w14:paraId="753285E3" w14:textId="77777777" w:rsidR="00D83601" w:rsidRDefault="00000000">
      <w:pPr>
        <w:pStyle w:val="Heading1"/>
      </w:pPr>
      <w:r>
        <w:t>14. Intake Completed By</w:t>
      </w:r>
    </w:p>
    <w:p w14:paraId="2E474B07" w14:textId="77777777" w:rsidR="00D83601" w:rsidRDefault="00000000">
      <w:r>
        <w:t>Name:</w:t>
      </w:r>
      <w:r>
        <w:br/>
        <w:t>____________________________</w:t>
      </w:r>
    </w:p>
    <w:p w14:paraId="0016253D" w14:textId="77777777" w:rsidR="00D83601" w:rsidRDefault="00000000">
      <w:r>
        <w:t>Date:</w:t>
      </w:r>
      <w:r>
        <w:br/>
        <w:t>____________________________</w:t>
      </w:r>
    </w:p>
    <w:p w14:paraId="6C9F3288" w14:textId="77777777" w:rsidR="00D83601" w:rsidRDefault="00000000">
      <w:r>
        <w:t>Signature:</w:t>
      </w:r>
      <w:r>
        <w:br/>
        <w:t>____________________________</w:t>
      </w:r>
    </w:p>
    <w:sectPr w:rsidR="00D836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5238392">
    <w:abstractNumId w:val="8"/>
  </w:num>
  <w:num w:numId="2" w16cid:durableId="1856920802">
    <w:abstractNumId w:val="6"/>
  </w:num>
  <w:num w:numId="3" w16cid:durableId="1503427074">
    <w:abstractNumId w:val="5"/>
  </w:num>
  <w:num w:numId="4" w16cid:durableId="23605084">
    <w:abstractNumId w:val="4"/>
  </w:num>
  <w:num w:numId="5" w16cid:durableId="859927676">
    <w:abstractNumId w:val="7"/>
  </w:num>
  <w:num w:numId="6" w16cid:durableId="634722527">
    <w:abstractNumId w:val="3"/>
  </w:num>
  <w:num w:numId="7" w16cid:durableId="1746417100">
    <w:abstractNumId w:val="2"/>
  </w:num>
  <w:num w:numId="8" w16cid:durableId="966474567">
    <w:abstractNumId w:val="1"/>
  </w:num>
  <w:num w:numId="9" w16cid:durableId="167217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45E7"/>
    <w:rsid w:val="0029639D"/>
    <w:rsid w:val="00326F90"/>
    <w:rsid w:val="007B27DC"/>
    <w:rsid w:val="00997471"/>
    <w:rsid w:val="00AA1D8D"/>
    <w:rsid w:val="00B47730"/>
    <w:rsid w:val="00CB0664"/>
    <w:rsid w:val="00D83601"/>
    <w:rsid w:val="00E150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75B4E9"/>
  <w14:defaultImageDpi w14:val="300"/>
  <w15:docId w15:val="{D4103066-034D-4AAE-85A3-94B4185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Ogbe Airiodion</cp:lastModifiedBy>
  <cp:revision>4</cp:revision>
  <dcterms:created xsi:type="dcterms:W3CDTF">2026-04-30T00:27:00Z</dcterms:created>
  <dcterms:modified xsi:type="dcterms:W3CDTF">2026-04-30T00:28:00Z</dcterms:modified>
  <cp:category/>
</cp:coreProperties>
</file>